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Дело 5</w:t>
      </w:r>
      <w:r>
        <w:rPr>
          <w:rFonts w:ascii="Times New Roman" w:eastAsia="Times New Roman" w:hAnsi="Times New Roman" w:cs="Times New Roman"/>
          <w:sz w:val="27"/>
          <w:szCs w:val="27"/>
        </w:rPr>
        <w:t>-1538</w:t>
      </w:r>
      <w:r>
        <w:rPr>
          <w:rFonts w:ascii="Times New Roman" w:eastAsia="Times New Roman" w:hAnsi="Times New Roman" w:cs="Times New Roman"/>
          <w:sz w:val="27"/>
          <w:szCs w:val="27"/>
        </w:rPr>
        <w:t>-2614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0069-01-2025-005672-95</w:t>
      </w: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right="26"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июл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right="26" w:firstLine="567"/>
        <w:rPr>
          <w:sz w:val="27"/>
          <w:szCs w:val="27"/>
        </w:rPr>
      </w:pP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402,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Климченко Павла Андреевича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Calibri" w:eastAsia="Calibri" w:hAnsi="Calibri" w:cs="Calibri"/>
          <w:sz w:val="27"/>
          <w:szCs w:val="27"/>
        </w:rPr>
        <w:t xml:space="preserve"> </w:t>
      </w:r>
      <w:r>
        <w:rPr>
          <w:rStyle w:val="cat-UserDefinedgrp-33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right="26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01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00 час. 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Климченко П.А.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 адресу: ХМАО-Югра, г. Сургут, </w:t>
      </w:r>
      <w:r>
        <w:rPr>
          <w:rStyle w:val="cat-UserDefinedgrp-34rplc-1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совершил нарушение, выразившееся в неуплате админи</w:t>
      </w:r>
      <w:r>
        <w:rPr>
          <w:rFonts w:ascii="Times New Roman" w:eastAsia="Times New Roman" w:hAnsi="Times New Roman" w:cs="Times New Roman"/>
          <w:sz w:val="27"/>
          <w:szCs w:val="27"/>
        </w:rPr>
        <w:t>стративного штрафа в размере 500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постановлению № 188105862</w:t>
      </w:r>
      <w:r>
        <w:rPr>
          <w:rFonts w:ascii="Times New Roman" w:eastAsia="Times New Roman" w:hAnsi="Times New Roman" w:cs="Times New Roman"/>
          <w:sz w:val="27"/>
          <w:szCs w:val="27"/>
        </w:rPr>
        <w:t>41029037650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делу об админ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истративном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правонарушении от 29.10.2024, вступившего в законную силу 12.11.2024</w:t>
      </w:r>
      <w:r>
        <w:rPr>
          <w:rFonts w:ascii="Times New Roman" w:eastAsia="Times New Roman" w:hAnsi="Times New Roman" w:cs="Times New Roman"/>
          <w:sz w:val="27"/>
          <w:szCs w:val="27"/>
        </w:rPr>
        <w:t>, по ч. 2 ст. 12.9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в установленный законом срок, согласно ст. 32.2 КоАП РФ.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Климченко П.А.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извещенный о времени и месте рассмотрения дела надлежащим образом, а именно судебной повесткой, полученной </w:t>
      </w:r>
      <w:r>
        <w:rPr>
          <w:rFonts w:ascii="Times New Roman" w:eastAsia="Times New Roman" w:hAnsi="Times New Roman" w:cs="Times New Roman"/>
          <w:sz w:val="27"/>
          <w:szCs w:val="27"/>
        </w:rPr>
        <w:t>электронно</w:t>
      </w:r>
      <w:r>
        <w:rPr>
          <w:rFonts w:ascii="Times New Roman" w:eastAsia="Times New Roman" w:hAnsi="Times New Roman" w:cs="Times New Roman"/>
          <w:sz w:val="27"/>
          <w:szCs w:val="27"/>
        </w:rPr>
        <w:t>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Климченко П.А.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соответствии с ч. 2 ст. 25.1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подтв</w:t>
      </w:r>
      <w:r>
        <w:rPr>
          <w:rFonts w:ascii="Times New Roman" w:eastAsia="Times New Roman" w:hAnsi="Times New Roman" w:cs="Times New Roman"/>
          <w:sz w:val="27"/>
          <w:szCs w:val="27"/>
        </w:rPr>
        <w:t>ер</w:t>
      </w:r>
      <w:r>
        <w:rPr>
          <w:rFonts w:ascii="Times New Roman" w:eastAsia="Times New Roman" w:hAnsi="Times New Roman" w:cs="Times New Roman"/>
          <w:sz w:val="27"/>
          <w:szCs w:val="27"/>
        </w:rPr>
        <w:t>жд</w:t>
      </w:r>
      <w:r>
        <w:rPr>
          <w:rFonts w:ascii="Times New Roman" w:eastAsia="Times New Roman" w:hAnsi="Times New Roman" w:cs="Times New Roman"/>
          <w:sz w:val="27"/>
          <w:szCs w:val="27"/>
        </w:rPr>
        <w:t>ение 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Климченко П.А.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суду представлены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следующие документы: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</w:t>
      </w:r>
      <w:r>
        <w:rPr>
          <w:rFonts w:ascii="Times New Roman" w:eastAsia="Times New Roman" w:hAnsi="Times New Roman" w:cs="Times New Roman"/>
          <w:sz w:val="27"/>
          <w:szCs w:val="27"/>
        </w:rPr>
        <w:t>18810886250920047</w:t>
      </w:r>
      <w:r>
        <w:rPr>
          <w:rFonts w:ascii="Times New Roman" w:eastAsia="Times New Roman" w:hAnsi="Times New Roman" w:cs="Times New Roman"/>
          <w:sz w:val="27"/>
          <w:szCs w:val="27"/>
        </w:rPr>
        <w:t>964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 админ</w:t>
      </w:r>
      <w:r>
        <w:rPr>
          <w:rFonts w:ascii="Times New Roman" w:eastAsia="Times New Roman" w:hAnsi="Times New Roman" w:cs="Times New Roman"/>
          <w:sz w:val="27"/>
          <w:szCs w:val="27"/>
        </w:rPr>
        <w:t>истративном правонарушении от 26</w:t>
      </w:r>
      <w:r>
        <w:rPr>
          <w:rFonts w:ascii="Times New Roman" w:eastAsia="Times New Roman" w:hAnsi="Times New Roman" w:cs="Times New Roman"/>
          <w:sz w:val="27"/>
          <w:szCs w:val="27"/>
        </w:rPr>
        <w:t>.06.2025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копия постановления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</w:rPr>
        <w:t>188105862</w:t>
      </w:r>
      <w:r>
        <w:rPr>
          <w:rFonts w:ascii="Times New Roman" w:eastAsia="Times New Roman" w:hAnsi="Times New Roman" w:cs="Times New Roman"/>
          <w:sz w:val="27"/>
          <w:szCs w:val="27"/>
        </w:rPr>
        <w:t>410290</w:t>
      </w:r>
      <w:r>
        <w:rPr>
          <w:rFonts w:ascii="Times New Roman" w:eastAsia="Times New Roman" w:hAnsi="Times New Roman" w:cs="Times New Roman"/>
          <w:sz w:val="27"/>
          <w:szCs w:val="27"/>
        </w:rPr>
        <w:t>37650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делу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29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10.2024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7"/>
          <w:szCs w:val="27"/>
        </w:rPr>
        <w:t>сил</w:t>
      </w:r>
      <w:r>
        <w:rPr>
          <w:rFonts w:ascii="Times New Roman" w:eastAsia="Times New Roman" w:hAnsi="Times New Roman" w:cs="Times New Roman"/>
          <w:sz w:val="27"/>
          <w:szCs w:val="27"/>
        </w:rPr>
        <w:t>у 12.11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которым </w:t>
      </w:r>
      <w:r>
        <w:rPr>
          <w:rFonts w:ascii="Times New Roman" w:eastAsia="Times New Roman" w:hAnsi="Times New Roman" w:cs="Times New Roman"/>
          <w:sz w:val="27"/>
          <w:szCs w:val="27"/>
        </w:rPr>
        <w:t>Климченко П.А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признан виновным в совершении административного право</w:t>
      </w:r>
      <w:r>
        <w:rPr>
          <w:rFonts w:ascii="Times New Roman" w:eastAsia="Times New Roman" w:hAnsi="Times New Roman" w:cs="Times New Roman"/>
          <w:sz w:val="27"/>
          <w:szCs w:val="27"/>
        </w:rPr>
        <w:t>нарушения, предусмотренного ч. 2 ст. 12.9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и ему назначено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>стративного штрафа в размере 500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сведениями о прохождении </w:t>
      </w:r>
      <w:r>
        <w:rPr>
          <w:rFonts w:ascii="Times New Roman" w:eastAsia="Times New Roman" w:hAnsi="Times New Roman" w:cs="Times New Roman"/>
          <w:sz w:val="27"/>
          <w:szCs w:val="27"/>
        </w:rPr>
        <w:t>почтового отправления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извещением № И000073703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30.05.2025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отчетом об отслеживании почтового отправления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карточкой учета транспортного средства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сведениями из ГИС ГМП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списком почтовых отправлений.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7"/>
          <w:szCs w:val="27"/>
        </w:rPr>
        <w:t>ва, суд счита</w:t>
      </w:r>
      <w:r>
        <w:rPr>
          <w:rFonts w:ascii="Times New Roman" w:eastAsia="Times New Roman" w:hAnsi="Times New Roman" w:cs="Times New Roman"/>
          <w:sz w:val="27"/>
          <w:szCs w:val="27"/>
        </w:rPr>
        <w:t>ет доказанной вину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Климченко П.А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Климченко П.А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right="22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Климченко Павла Андреевича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sz w:val="27"/>
          <w:szCs w:val="27"/>
        </w:rPr>
        <w:t>стративного штрафа размере 1000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одна тысяча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>рублей.</w:t>
      </w:r>
      <w:r>
        <w:rPr>
          <w:rFonts w:ascii="Calibri" w:eastAsia="Calibri" w:hAnsi="Calibri" w:cs="Calibri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7"/>
          <w:szCs w:val="27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7"/>
          <w:szCs w:val="27"/>
        </w:rPr>
        <w:t>сч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04872D08080, </w:t>
      </w:r>
      <w:r>
        <w:rPr>
          <w:rFonts w:ascii="Times New Roman" w:eastAsia="Times New Roman" w:hAnsi="Times New Roman" w:cs="Times New Roman"/>
          <w:sz w:val="27"/>
          <w:szCs w:val="27"/>
        </w:rPr>
        <w:t>КБК 720</w:t>
      </w:r>
      <w:r>
        <w:rPr>
          <w:rFonts w:ascii="Times New Roman" w:eastAsia="Times New Roman" w:hAnsi="Times New Roman" w:cs="Times New Roman"/>
          <w:sz w:val="27"/>
          <w:szCs w:val="27"/>
        </w:rPr>
        <w:t>11601203019000140</w:t>
      </w:r>
      <w:r>
        <w:rPr>
          <w:rFonts w:ascii="Times New Roman" w:eastAsia="Times New Roman" w:hAnsi="Times New Roman" w:cs="Times New Roman"/>
          <w:sz w:val="27"/>
          <w:szCs w:val="27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0412365400695015382520137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Квитанци</w:t>
      </w:r>
      <w:r>
        <w:rPr>
          <w:rFonts w:ascii="Times New Roman" w:eastAsia="Times New Roman" w:hAnsi="Times New Roman" w:cs="Times New Roman"/>
          <w:sz w:val="27"/>
          <w:szCs w:val="27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7"/>
          <w:szCs w:val="27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</w:t>
      </w:r>
      <w:r>
        <w:rPr>
          <w:rFonts w:ascii="Times New Roman" w:eastAsia="Times New Roman" w:hAnsi="Times New Roman" w:cs="Times New Roman"/>
          <w:sz w:val="27"/>
          <w:szCs w:val="27"/>
        </w:rPr>
        <w:t>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подпись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Г.П. Думлер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КОПИЯ ВЕРНА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ХМАО-Югры _____________________</w:t>
      </w:r>
      <w:r>
        <w:rPr>
          <w:rFonts w:ascii="Times New Roman" w:eastAsia="Times New Roman" w:hAnsi="Times New Roman" w:cs="Times New Roman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Г.П.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Думлер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>.07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5-</w:t>
      </w:r>
      <w:r>
        <w:rPr>
          <w:rFonts w:ascii="Times New Roman" w:eastAsia="Times New Roman" w:hAnsi="Times New Roman" w:cs="Times New Roman"/>
          <w:sz w:val="27"/>
          <w:szCs w:val="27"/>
        </w:rPr>
        <w:t>1538</w:t>
      </w:r>
      <w:r>
        <w:rPr>
          <w:rFonts w:ascii="Times New Roman" w:eastAsia="Times New Roman" w:hAnsi="Times New Roman" w:cs="Times New Roman"/>
          <w:sz w:val="27"/>
          <w:szCs w:val="27"/>
        </w:rPr>
        <w:t>-2614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UserDefinedgrp-34rplc-18">
    <w:name w:val="cat-UserDefined grp-34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